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68E1" w14:textId="77777777" w:rsidR="00F01D82" w:rsidRDefault="00000000">
      <w:pPr>
        <w:jc w:val="center"/>
        <w:rPr>
          <w:lang w:eastAsia="ja-JP"/>
        </w:rPr>
      </w:pPr>
      <w:r>
        <w:rPr>
          <w:lang w:eastAsia="ja-JP"/>
        </w:rPr>
        <w:t>犯罪被害対応等に関する来庁依頼通知書（証明書）</w:t>
      </w:r>
    </w:p>
    <w:p w14:paraId="55C7589A" w14:textId="77777777" w:rsidR="00F01D82" w:rsidRDefault="00000000">
      <w:pPr>
        <w:rPr>
          <w:lang w:eastAsia="ja-JP"/>
        </w:rPr>
      </w:pPr>
      <w:r>
        <w:rPr>
          <w:lang w:eastAsia="ja-JP"/>
        </w:rPr>
        <w:br/>
        <w:t>宛先：勤務先ご担当者 様</w:t>
      </w:r>
      <w:r>
        <w:rPr>
          <w:lang w:eastAsia="ja-JP"/>
        </w:rPr>
        <w:br/>
      </w:r>
    </w:p>
    <w:p w14:paraId="5B9EF61E" w14:textId="77777777" w:rsidR="00F01D82" w:rsidRDefault="00000000">
      <w:pPr>
        <w:rPr>
          <w:lang w:eastAsia="ja-JP"/>
        </w:rPr>
      </w:pPr>
      <w:r>
        <w:rPr>
          <w:lang w:eastAsia="ja-JP"/>
        </w:rPr>
        <w:t>以下の方は、犯罪被害に関する重要な対応（聴取・手続・資料提出等）のため、当庁（署）に出向いていただく必要があることを通知いたします。</w:t>
      </w:r>
      <w:r>
        <w:rPr>
          <w:lang w:eastAsia="ja-JP"/>
        </w:rPr>
        <w:br/>
        <w:t>被害当事者等が精神的・身体的負担を伴う中で必要な手続きであることをご理解いただき、業務上のご配慮を賜りますようお願い申し上げます。</w:t>
      </w:r>
      <w:r>
        <w:rPr>
          <w:lang w:eastAsia="ja-JP"/>
        </w:rPr>
        <w:br/>
      </w:r>
    </w:p>
    <w:p w14:paraId="7C54C57F" w14:textId="77777777" w:rsidR="00F01D82" w:rsidRDefault="00000000">
      <w:pPr>
        <w:rPr>
          <w:lang w:eastAsia="ja-JP"/>
        </w:rPr>
      </w:pPr>
      <w:r>
        <w:rPr>
          <w:lang w:eastAsia="ja-JP"/>
        </w:rPr>
        <w:t>【対象者氏名】</w:t>
      </w:r>
      <w:r>
        <w:rPr>
          <w:lang w:eastAsia="ja-JP"/>
        </w:rPr>
        <w:br/>
        <w:t>（フリガナ）</w:t>
      </w:r>
      <w:r>
        <w:rPr>
          <w:lang w:eastAsia="ja-JP"/>
        </w:rPr>
        <w:br/>
      </w:r>
    </w:p>
    <w:p w14:paraId="5B2988DA" w14:textId="77777777" w:rsidR="00F01D82" w:rsidRDefault="00000000">
      <w:r>
        <w:t>【</w:t>
      </w:r>
      <w:proofErr w:type="spellStart"/>
      <w:r>
        <w:t>来庁日</w:t>
      </w:r>
      <w:proofErr w:type="spellEnd"/>
      <w:r>
        <w:t>】</w:t>
      </w:r>
      <w:r>
        <w:br/>
      </w:r>
      <w:proofErr w:type="spellStart"/>
      <w:r>
        <w:t>令和</w:t>
      </w:r>
      <w:proofErr w:type="spellEnd"/>
      <w:r>
        <w:t xml:space="preserve">　年　月　日（　）</w:t>
      </w:r>
      <w:r>
        <w:br/>
      </w:r>
    </w:p>
    <w:p w14:paraId="63740CCD" w14:textId="77777777" w:rsidR="00F01D82" w:rsidRDefault="00000000">
      <w:r>
        <w:t>【対応時間】</w:t>
      </w:r>
      <w:r>
        <w:br/>
        <w:t xml:space="preserve">　時　分～　時　分（予定）</w:t>
      </w:r>
      <w:r>
        <w:br/>
      </w:r>
    </w:p>
    <w:p w14:paraId="761C0D1B" w14:textId="77777777" w:rsidR="00F01D82" w:rsidRDefault="00000000">
      <w:r>
        <w:t>【所要時間】</w:t>
      </w:r>
      <w:r>
        <w:br/>
        <w:t>約　時間</w:t>
      </w:r>
      <w:r>
        <w:br/>
      </w:r>
    </w:p>
    <w:p w14:paraId="2D2FAF95" w14:textId="77777777" w:rsidR="00F01D82" w:rsidRDefault="00000000">
      <w:pPr>
        <w:rPr>
          <w:lang w:eastAsia="ja-JP"/>
        </w:rPr>
      </w:pPr>
      <w:r>
        <w:rPr>
          <w:lang w:eastAsia="ja-JP"/>
        </w:rPr>
        <w:t>【来庁理由】</w:t>
      </w:r>
      <w:r>
        <w:rPr>
          <w:lang w:eastAsia="ja-JP"/>
        </w:rPr>
        <w:br/>
        <w:t>□ 捜査協力　□ 証拠確認　□ 供述聴取　□ 検察官面談　□ その他（　　　　　　）</w:t>
      </w:r>
      <w:r>
        <w:rPr>
          <w:lang w:eastAsia="ja-JP"/>
        </w:rPr>
        <w:br/>
      </w:r>
    </w:p>
    <w:p w14:paraId="196FBAD4" w14:textId="77777777" w:rsidR="00F01D82" w:rsidRDefault="00000000">
      <w:pPr>
        <w:rPr>
          <w:lang w:eastAsia="ja-JP"/>
        </w:rPr>
      </w:pPr>
      <w:r>
        <w:rPr>
          <w:lang w:eastAsia="ja-JP"/>
        </w:rPr>
        <w:t>本通知は、被害者・遺族の方が公的機関の要請により来庁されることを証明する目的で発行しています。</w:t>
      </w:r>
      <w:r>
        <w:rPr>
          <w:lang w:eastAsia="ja-JP"/>
        </w:rPr>
        <w:br/>
      </w:r>
    </w:p>
    <w:p w14:paraId="6E5F065E" w14:textId="77777777" w:rsidR="00F01D82" w:rsidRDefault="00000000">
      <w:proofErr w:type="spellStart"/>
      <w:r>
        <w:t>発行日：令和</w:t>
      </w:r>
      <w:proofErr w:type="spellEnd"/>
      <w:r>
        <w:t xml:space="preserve">　年　月　日</w:t>
      </w:r>
    </w:p>
    <w:p w14:paraId="4E843C8F" w14:textId="77777777" w:rsidR="00F01D82" w:rsidRDefault="00000000">
      <w:pPr>
        <w:rPr>
          <w:lang w:eastAsia="ja-JP"/>
        </w:rPr>
      </w:pPr>
      <w:r>
        <w:rPr>
          <w:lang w:eastAsia="ja-JP"/>
        </w:rPr>
        <w:t>発行機関：（例）〇〇地方検察庁（※担当検察官個人名ではなく「検察庁名」で記載ください）</w:t>
      </w:r>
    </w:p>
    <w:p w14:paraId="7E6093C1" w14:textId="77777777" w:rsidR="00425100" w:rsidRDefault="00000000">
      <w:pPr>
        <w:rPr>
          <w:lang w:eastAsia="ja-JP"/>
        </w:rPr>
      </w:pPr>
      <w:proofErr w:type="spellStart"/>
      <w:r>
        <w:t>担当者職氏名：〇〇〇〇</w:t>
      </w:r>
      <w:proofErr w:type="spellEnd"/>
    </w:p>
    <w:p w14:paraId="16B284C8" w14:textId="7FCD3469" w:rsidR="00F01D82" w:rsidRDefault="00000000">
      <w:proofErr w:type="spellStart"/>
      <w:r>
        <w:t>連絡先：〇〇〇-〇〇〇-〇〇〇〇</w:t>
      </w:r>
      <w:proofErr w:type="spellEnd"/>
      <w:r>
        <w:br/>
      </w:r>
    </w:p>
    <w:p w14:paraId="599CB629" w14:textId="77777777" w:rsidR="00F01D82" w:rsidRDefault="00000000">
      <w:pPr>
        <w:rPr>
          <w:lang w:eastAsia="ja-JP"/>
        </w:rPr>
      </w:pPr>
      <w:r>
        <w:rPr>
          <w:lang w:eastAsia="ja-JP"/>
        </w:rPr>
        <w:lastRenderedPageBreak/>
        <w:t>（※この文書は、本人確認のもと交付されたものであり、第三者への無断開示はお控えください）</w:t>
      </w:r>
      <w:r>
        <w:rPr>
          <w:lang w:eastAsia="ja-JP"/>
        </w:rPr>
        <w:br/>
      </w:r>
    </w:p>
    <w:p w14:paraId="6C052400" w14:textId="77777777" w:rsidR="00F01D82" w:rsidRDefault="00000000">
      <w:pPr>
        <w:rPr>
          <w:lang w:eastAsia="ja-JP"/>
        </w:rPr>
      </w:pPr>
      <w:r>
        <w:rPr>
          <w:lang w:eastAsia="ja-JP"/>
        </w:rPr>
        <w:t>【備考】</w:t>
      </w:r>
      <w:r>
        <w:rPr>
          <w:lang w:eastAsia="ja-JP"/>
        </w:rPr>
        <w:br/>
        <w:t>本通知について会社等からの問い合わせがあった場合には、「来庁の事実」のみをお伝えし、事案の詳細等についてはお答えできませんのでご了承ください。</w:t>
      </w:r>
    </w:p>
    <w:sectPr w:rsidR="00F01D82" w:rsidSect="00B96C36">
      <w:pgSz w:w="12240" w:h="15840"/>
      <w:pgMar w:top="1247" w:right="1797" w:bottom="1247"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902059617">
    <w:abstractNumId w:val="8"/>
  </w:num>
  <w:num w:numId="2" w16cid:durableId="1739353848">
    <w:abstractNumId w:val="6"/>
  </w:num>
  <w:num w:numId="3" w16cid:durableId="1076903197">
    <w:abstractNumId w:val="5"/>
  </w:num>
  <w:num w:numId="4" w16cid:durableId="1295596389">
    <w:abstractNumId w:val="4"/>
  </w:num>
  <w:num w:numId="5" w16cid:durableId="1850174511">
    <w:abstractNumId w:val="7"/>
  </w:num>
  <w:num w:numId="6" w16cid:durableId="1832598646">
    <w:abstractNumId w:val="3"/>
  </w:num>
  <w:num w:numId="7" w16cid:durableId="2003384335">
    <w:abstractNumId w:val="2"/>
  </w:num>
  <w:num w:numId="8" w16cid:durableId="609822476">
    <w:abstractNumId w:val="1"/>
  </w:num>
  <w:num w:numId="9" w16cid:durableId="111794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B768E"/>
    <w:rsid w:val="00326F90"/>
    <w:rsid w:val="00425100"/>
    <w:rsid w:val="00AA1D8D"/>
    <w:rsid w:val="00B47730"/>
    <w:rsid w:val="00B96C36"/>
    <w:rsid w:val="00CB0664"/>
    <w:rsid w:val="00F01D8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4062061"/>
  <w14:defaultImageDpi w14:val="300"/>
  <w15:docId w15:val="{EF86BCD2-8869-48A6-9B19-046759DE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KAZUSA ONO</cp:lastModifiedBy>
  <cp:revision>3</cp:revision>
  <dcterms:created xsi:type="dcterms:W3CDTF">2013-12-23T23:15:00Z</dcterms:created>
  <dcterms:modified xsi:type="dcterms:W3CDTF">2025-05-20T01:15:00Z</dcterms:modified>
  <cp:category/>
</cp:coreProperties>
</file>